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D63B" w14:textId="27710082" w:rsidR="00FB617F" w:rsidRDefault="00000000" w:rsidP="00380AFA">
      <w:pPr>
        <w:jc w:val="center"/>
      </w:pPr>
      <w:r>
        <w:rPr>
          <w:b/>
          <w:sz w:val="36"/>
        </w:rPr>
        <w:t>CONNECTICUT FARM STRONG, LLC</w:t>
      </w:r>
      <w:r>
        <w:rPr>
          <w:b/>
          <w:sz w:val="36"/>
        </w:rPr>
        <w:br/>
      </w:r>
      <w:r>
        <w:t>A program of The Farmers Table CT, Inc., a 501(c)(3) nonprofit organization</w:t>
      </w:r>
    </w:p>
    <w:p w14:paraId="39927DF6" w14:textId="73445E66" w:rsidR="00FB617F" w:rsidRPr="00380AFA" w:rsidRDefault="00B27630">
      <w:pPr>
        <w:jc w:val="center"/>
        <w:rPr>
          <w:b/>
          <w:bCs/>
        </w:rPr>
      </w:pPr>
      <w:r>
        <w:rPr>
          <w:b/>
          <w:bCs/>
        </w:rPr>
        <w:t xml:space="preserve">SPONSORSHIP SIGN UP </w:t>
      </w:r>
      <w:r w:rsidRPr="00380AFA">
        <w:rPr>
          <w:b/>
          <w:bCs/>
        </w:rPr>
        <w:t>FORM</w:t>
      </w:r>
    </w:p>
    <w:p w14:paraId="43F708C1" w14:textId="339014D1" w:rsidR="00FB617F" w:rsidRDefault="00B27630">
      <w:pPr>
        <w:pStyle w:val="Heading2"/>
      </w:pPr>
      <w:r>
        <w:t>Business/Sponsor Information</w:t>
      </w:r>
    </w:p>
    <w:p w14:paraId="7717AB67" w14:textId="7180FD53" w:rsidR="00FB617F" w:rsidRDefault="00000000">
      <w:r>
        <w:t>Business Name: ______________________________________________</w:t>
      </w:r>
    </w:p>
    <w:p w14:paraId="62177FB5" w14:textId="77777777" w:rsidR="00FB617F" w:rsidRDefault="00000000">
      <w:r>
        <w:t>Contact Name: ______________________________________________</w:t>
      </w:r>
    </w:p>
    <w:p w14:paraId="3A8B352C" w14:textId="77777777" w:rsidR="00FB617F" w:rsidRDefault="00000000">
      <w:r>
        <w:t>Business Address: ______________________________________________</w:t>
      </w:r>
    </w:p>
    <w:p w14:paraId="09839A7A" w14:textId="77777777" w:rsidR="00FB617F" w:rsidRDefault="00000000">
      <w:r>
        <w:t>City / State / Zip: ______________________________________________</w:t>
      </w:r>
    </w:p>
    <w:p w14:paraId="18C9E45C" w14:textId="77777777" w:rsidR="00FB617F" w:rsidRDefault="00000000">
      <w:r>
        <w:t>Phone Number: ______________________________________________</w:t>
      </w:r>
    </w:p>
    <w:p w14:paraId="144A4D14" w14:textId="77777777" w:rsidR="00FB617F" w:rsidRDefault="00000000">
      <w:r>
        <w:t>Email Address: ______________________________________________</w:t>
      </w:r>
    </w:p>
    <w:p w14:paraId="017BBFD4" w14:textId="5503A132" w:rsidR="00FB617F" w:rsidRDefault="00000000">
      <w:pPr>
        <w:pStyle w:val="Heading2"/>
      </w:pPr>
      <w:r>
        <w:br/>
      </w:r>
      <w:r w:rsidR="00B27630">
        <w:t>Sponsorship Level Selection</w:t>
      </w:r>
    </w:p>
    <w:p w14:paraId="3F386F8B" w14:textId="2EA603A3" w:rsidR="00B27630" w:rsidRDefault="00B27630" w:rsidP="00B27630">
      <w:pPr>
        <w:pStyle w:val="ListParagraph"/>
        <w:numPr>
          <w:ilvl w:val="0"/>
          <w:numId w:val="10"/>
        </w:numPr>
      </w:pPr>
      <w:r>
        <w:t>The Sprouting Seed ($300-$400)</w:t>
      </w:r>
      <w:r w:rsidR="00691C85">
        <w:t xml:space="preserve"> </w:t>
      </w:r>
      <w:r w:rsidR="00691C85">
        <w:rPr>
          <w:i/>
          <w:iCs/>
          <w:sz w:val="18"/>
          <w:szCs w:val="18"/>
        </w:rPr>
        <w:t>Tax-deductible portion: $2</w:t>
      </w:r>
      <w:r w:rsidR="0042239D">
        <w:rPr>
          <w:i/>
          <w:iCs/>
          <w:sz w:val="18"/>
          <w:szCs w:val="18"/>
        </w:rPr>
        <w:t>52.66</w:t>
      </w:r>
      <w:r w:rsidR="00691C85">
        <w:rPr>
          <w:i/>
          <w:iCs/>
          <w:sz w:val="18"/>
          <w:szCs w:val="18"/>
        </w:rPr>
        <w:t xml:space="preserve"> @ $300</w:t>
      </w:r>
    </w:p>
    <w:p w14:paraId="5C9BFD40" w14:textId="11F441D4" w:rsidR="00B27630" w:rsidRDefault="00B27630" w:rsidP="00B27630">
      <w:pPr>
        <w:pStyle w:val="ListParagraph"/>
        <w:numPr>
          <w:ilvl w:val="0"/>
          <w:numId w:val="10"/>
        </w:numPr>
      </w:pPr>
      <w:r>
        <w:t>The Crowing Rooster ($401-$500)</w:t>
      </w:r>
      <w:r w:rsidR="00691C85">
        <w:t xml:space="preserve"> </w:t>
      </w:r>
      <w:r w:rsidR="00691C85">
        <w:rPr>
          <w:i/>
          <w:iCs/>
          <w:sz w:val="18"/>
          <w:szCs w:val="18"/>
        </w:rPr>
        <w:t xml:space="preserve">Tax-deductible portion: </w:t>
      </w:r>
      <w:r w:rsidR="0042239D">
        <w:rPr>
          <w:i/>
          <w:iCs/>
          <w:sz w:val="18"/>
          <w:szCs w:val="18"/>
        </w:rPr>
        <w:t>$306.32 @ $401</w:t>
      </w:r>
    </w:p>
    <w:p w14:paraId="017924A5" w14:textId="2722815E" w:rsidR="00B27630" w:rsidRDefault="00B27630" w:rsidP="00B27630">
      <w:pPr>
        <w:pStyle w:val="ListParagraph"/>
        <w:numPr>
          <w:ilvl w:val="0"/>
          <w:numId w:val="10"/>
        </w:numPr>
      </w:pPr>
      <w:r>
        <w:t>The Contributing Cow ($501-$600)</w:t>
      </w:r>
      <w:r w:rsidR="0042239D">
        <w:t xml:space="preserve"> </w:t>
      </w:r>
      <w:r w:rsidR="0042239D">
        <w:rPr>
          <w:i/>
          <w:iCs/>
          <w:sz w:val="18"/>
          <w:szCs w:val="18"/>
        </w:rPr>
        <w:t>Tax-deductible portion: $358.98 @ $501</w:t>
      </w:r>
    </w:p>
    <w:p w14:paraId="48E680A9" w14:textId="5EE2007A" w:rsidR="00B27630" w:rsidRDefault="00B27630" w:rsidP="00B27630">
      <w:pPr>
        <w:pStyle w:val="ListParagraph"/>
        <w:numPr>
          <w:ilvl w:val="0"/>
          <w:numId w:val="10"/>
        </w:numPr>
      </w:pPr>
      <w:r>
        <w:t>The Rugged Plow ($601-$700)</w:t>
      </w:r>
      <w:r w:rsidR="0042239D">
        <w:t xml:space="preserve"> </w:t>
      </w:r>
      <w:r w:rsidR="0042239D">
        <w:rPr>
          <w:i/>
          <w:iCs/>
          <w:sz w:val="18"/>
          <w:szCs w:val="18"/>
        </w:rPr>
        <w:t>Tax-deductible portion: $458.98 @ $601</w:t>
      </w:r>
    </w:p>
    <w:p w14:paraId="037AC70A" w14:textId="651EB86B" w:rsidR="00FB617F" w:rsidRDefault="00B27630" w:rsidP="00B27630">
      <w:pPr>
        <w:pStyle w:val="ListParagraph"/>
        <w:numPr>
          <w:ilvl w:val="0"/>
          <w:numId w:val="10"/>
        </w:numPr>
      </w:pPr>
      <w:r>
        <w:t>The Farm Hand (over $701)</w:t>
      </w:r>
      <w:r w:rsidR="0042239D">
        <w:t xml:space="preserve"> </w:t>
      </w:r>
      <w:r w:rsidR="0042239D">
        <w:rPr>
          <w:i/>
          <w:iCs/>
          <w:sz w:val="18"/>
          <w:szCs w:val="18"/>
        </w:rPr>
        <w:t xml:space="preserve">Tax-deductible portion: $558.98 @ $701 </w:t>
      </w:r>
      <w:r>
        <w:br/>
      </w:r>
      <w:r>
        <w:br/>
        <w:t>All proceeds support Connecticut Farm Strong, LLC, a program of The Farmers Table CT, Inc., a 501(c)(3) nonprofit organization.</w:t>
      </w:r>
    </w:p>
    <w:p w14:paraId="7155681F" w14:textId="56FE8C48" w:rsidR="00B27630" w:rsidRPr="00B27630" w:rsidRDefault="00B27630" w:rsidP="00B27630">
      <w:pPr>
        <w:rPr>
          <w:rFonts w:asciiTheme="majorHAnsi" w:hAnsiTheme="majorHAnsi" w:cstheme="majorHAnsi"/>
          <w:b/>
          <w:bCs/>
          <w:color w:val="4F81BD" w:themeColor="accent1"/>
        </w:rPr>
      </w:pPr>
      <w:r w:rsidRPr="00B27630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T-Shirt Information</w:t>
      </w:r>
      <w:r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br/>
      </w:r>
      <w:r w:rsidRPr="00B27630">
        <w:rPr>
          <w:rFonts w:asciiTheme="majorHAnsi" w:hAnsiTheme="majorHAnsi" w:cstheme="majorHAnsi"/>
          <w:color w:val="000000" w:themeColor="text1"/>
        </w:rPr>
        <w:t>S___ M___L___XL___XXL___</w:t>
      </w:r>
    </w:p>
    <w:p w14:paraId="183285C1" w14:textId="1F4D57C0" w:rsidR="00FB617F" w:rsidRDefault="00B27630">
      <w:pPr>
        <w:pStyle w:val="Heading2"/>
      </w:pPr>
      <w:r>
        <w:t>Payment Information</w:t>
      </w:r>
      <w:r>
        <w:br/>
      </w:r>
      <w:r w:rsidRPr="00A809D4">
        <w:rPr>
          <w:b w:val="0"/>
          <w:bCs w:val="0"/>
          <w:color w:val="000000" w:themeColor="text1"/>
          <w:sz w:val="22"/>
          <w:szCs w:val="22"/>
        </w:rPr>
        <w:t>Total Amount: $</w:t>
      </w:r>
      <w:r w:rsidR="00A809D4" w:rsidRPr="00A809D4">
        <w:rPr>
          <w:b w:val="0"/>
          <w:bCs w:val="0"/>
          <w:color w:val="000000" w:themeColor="text1"/>
          <w:sz w:val="22"/>
          <w:szCs w:val="22"/>
        </w:rPr>
        <w:t>________</w:t>
      </w:r>
      <w:r w:rsidR="00A809D4" w:rsidRPr="00A809D4">
        <w:rPr>
          <w:color w:val="000000" w:themeColor="text1"/>
          <w:sz w:val="22"/>
          <w:szCs w:val="22"/>
        </w:rPr>
        <w:br/>
      </w:r>
      <w:r w:rsidR="00A809D4" w:rsidRPr="00A809D4">
        <w:rPr>
          <w:b w:val="0"/>
          <w:bCs w:val="0"/>
          <w:color w:val="000000" w:themeColor="text1"/>
          <w:sz w:val="22"/>
          <w:szCs w:val="22"/>
        </w:rPr>
        <w:t>All payment</w:t>
      </w:r>
      <w:r w:rsidR="00A809D4">
        <w:rPr>
          <w:b w:val="0"/>
          <w:bCs w:val="0"/>
          <w:color w:val="000000" w:themeColor="text1"/>
          <w:sz w:val="22"/>
          <w:szCs w:val="22"/>
        </w:rPr>
        <w:t>s should be made payable to The Farmers Table CT, Inc., for the benefit of Connecticut Farm Strong LLC. Please direct any questions to info@connecticutfarmstrong.com.</w:t>
      </w:r>
      <w:r w:rsidRPr="00A809D4">
        <w:rPr>
          <w:color w:val="000000" w:themeColor="text1"/>
        </w:rPr>
        <w:br/>
      </w:r>
      <w:r>
        <w:t>Sponsor Acknowledgment</w:t>
      </w:r>
    </w:p>
    <w:p w14:paraId="65420827" w14:textId="11CDA7A5" w:rsidR="00FB617F" w:rsidRDefault="00B27630">
      <w:r>
        <w:t>Business Name: ____________________________________</w:t>
      </w:r>
    </w:p>
    <w:p w14:paraId="313FA9DB" w14:textId="77777777" w:rsidR="00FB617F" w:rsidRDefault="00000000">
      <w:r>
        <w:t>Vendor Signature: _________________________________________</w:t>
      </w:r>
    </w:p>
    <w:p w14:paraId="0223DE42" w14:textId="752C2E5F" w:rsidR="00FB617F" w:rsidRPr="00A809D4" w:rsidRDefault="00000000" w:rsidP="00A809D4">
      <w:pPr>
        <w:rPr>
          <w:sz w:val="26"/>
          <w:szCs w:val="26"/>
        </w:rPr>
      </w:pPr>
      <w:r>
        <w:t>Date: __________________________</w:t>
      </w:r>
      <w:r>
        <w:br/>
      </w:r>
      <w:r w:rsidRPr="00A809D4">
        <w:rPr>
          <w:rFonts w:asciiTheme="majorHAnsi" w:hAnsiTheme="majorHAnsi" w:cstheme="majorHAnsi"/>
          <w:b/>
          <w:bCs/>
          <w:color w:val="4F81BD" w:themeColor="accent1"/>
          <w:sz w:val="26"/>
          <w:szCs w:val="26"/>
        </w:rPr>
        <w:t>Connecticut Farm Strong Representative</w:t>
      </w:r>
    </w:p>
    <w:p w14:paraId="3512458C" w14:textId="77777777" w:rsidR="00FB617F" w:rsidRDefault="00000000">
      <w:r>
        <w:t>Representative Name (Printed): ____________________________</w:t>
      </w:r>
    </w:p>
    <w:p w14:paraId="1902CEDA" w14:textId="77777777" w:rsidR="00FB617F" w:rsidRDefault="00000000">
      <w:r>
        <w:t>Signature: ______________________________________________</w:t>
      </w:r>
    </w:p>
    <w:p w14:paraId="1BC63426" w14:textId="77777777" w:rsidR="00FB617F" w:rsidRDefault="00000000">
      <w:r>
        <w:t>Date: __________________________</w:t>
      </w:r>
    </w:p>
    <w:sectPr w:rsidR="00FB617F" w:rsidSect="00380AF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409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4A1CD5"/>
    <w:multiLevelType w:val="hybridMultilevel"/>
    <w:tmpl w:val="BC8258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70026">
    <w:abstractNumId w:val="8"/>
  </w:num>
  <w:num w:numId="2" w16cid:durableId="417409707">
    <w:abstractNumId w:val="6"/>
  </w:num>
  <w:num w:numId="3" w16cid:durableId="1930967731">
    <w:abstractNumId w:val="5"/>
  </w:num>
  <w:num w:numId="4" w16cid:durableId="1273174907">
    <w:abstractNumId w:val="4"/>
  </w:num>
  <w:num w:numId="5" w16cid:durableId="693385586">
    <w:abstractNumId w:val="7"/>
  </w:num>
  <w:num w:numId="6" w16cid:durableId="1364745536">
    <w:abstractNumId w:val="3"/>
  </w:num>
  <w:num w:numId="7" w16cid:durableId="369769224">
    <w:abstractNumId w:val="2"/>
  </w:num>
  <w:num w:numId="8" w16cid:durableId="2140410432">
    <w:abstractNumId w:val="1"/>
  </w:num>
  <w:num w:numId="9" w16cid:durableId="293946858">
    <w:abstractNumId w:val="0"/>
  </w:num>
  <w:num w:numId="10" w16cid:durableId="624970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0AFA"/>
    <w:rsid w:val="0042239D"/>
    <w:rsid w:val="00691C85"/>
    <w:rsid w:val="00860EA3"/>
    <w:rsid w:val="00A809D4"/>
    <w:rsid w:val="00AA1D8D"/>
    <w:rsid w:val="00B27630"/>
    <w:rsid w:val="00B47730"/>
    <w:rsid w:val="00CB0664"/>
    <w:rsid w:val="00D34D60"/>
    <w:rsid w:val="00FB61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09F89"/>
  <w14:defaultImageDpi w14:val="300"/>
  <w15:docId w15:val="{51AC044B-C74B-4F4F-A24A-0F9A486B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1500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Howard Rosenfeld</cp:lastModifiedBy>
  <cp:revision>3</cp:revision>
  <dcterms:created xsi:type="dcterms:W3CDTF">2026-05-06T22:08:00Z</dcterms:created>
  <dcterms:modified xsi:type="dcterms:W3CDTF">2026-05-28T14:30:00Z</dcterms:modified>
  <cp:category/>
</cp:coreProperties>
</file>